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2A2C" w14:textId="77777777" w:rsidR="00437906" w:rsidRDefault="00000000">
      <w:pPr>
        <w:jc w:val="center"/>
      </w:pPr>
      <w:r>
        <w:rPr>
          <w:b/>
          <w:sz w:val="32"/>
        </w:rPr>
        <w:t>SOUHLAS SE ZPRACOVÁNÍM OSOBNÍCH ÚDAJŮ (GDPR)</w:t>
      </w:r>
      <w:r>
        <w:rPr>
          <w:b/>
          <w:sz w:val="32"/>
        </w:rPr>
        <w:br/>
        <w:t>KÁBRT CUP</w:t>
      </w:r>
    </w:p>
    <w:p w14:paraId="7D34A223" w14:textId="77777777" w:rsidR="00437906" w:rsidRDefault="00000000">
      <w:r>
        <w:t>Já, níže podepsaný/á zákonný zástupce účastníka soutěže, tímto potvrzuji, že jsem byl/a seznámen/a se zpracováním osobních údajů v rámci taneční soutěže Kábrt Cup pořádané projektem Kábrt company.</w:t>
      </w:r>
    </w:p>
    <w:p w14:paraId="673D15D8" w14:textId="77777777" w:rsidR="00437906" w:rsidRDefault="00000000">
      <w:pPr>
        <w:pStyle w:val="Nadpis1"/>
      </w:pPr>
      <w:r>
        <w:t>ÚDAJE O ÚČASTNÍKOVI</w:t>
      </w:r>
    </w:p>
    <w:p w14:paraId="2D7BE67F" w14:textId="77777777" w:rsidR="00437906" w:rsidRDefault="00000000">
      <w:r>
        <w:rPr>
          <w:b/>
        </w:rPr>
        <w:t>Jméno a příjmení účastníka:</w:t>
      </w:r>
      <w:r>
        <w:rPr>
          <w:b/>
        </w:rPr>
        <w:br/>
      </w:r>
      <w:r>
        <w:t>__________________________________________________</w:t>
      </w:r>
    </w:p>
    <w:p w14:paraId="0546669D" w14:textId="77777777" w:rsidR="00437906" w:rsidRDefault="00000000">
      <w:r>
        <w:rPr>
          <w:b/>
        </w:rPr>
        <w:t>Datum narození:</w:t>
      </w:r>
      <w:r>
        <w:rPr>
          <w:b/>
        </w:rPr>
        <w:br/>
      </w:r>
      <w:r>
        <w:t>__________________________________________________</w:t>
      </w:r>
    </w:p>
    <w:p w14:paraId="0FF255D5" w14:textId="1FC88CC5" w:rsidR="00437906" w:rsidRDefault="00000000">
      <w:proofErr w:type="spellStart"/>
      <w:r>
        <w:rPr>
          <w:b/>
        </w:rPr>
        <w:t>Název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taneční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školy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klubu</w:t>
      </w:r>
      <w:proofErr w:type="spellEnd"/>
      <w:r>
        <w:rPr>
          <w:b/>
        </w:rPr>
        <w:t>:</w:t>
      </w:r>
      <w:r>
        <w:rPr>
          <w:b/>
        </w:rPr>
        <w:br/>
      </w:r>
      <w:r>
        <w:t>__________________________________________________</w:t>
      </w:r>
    </w:p>
    <w:p w14:paraId="5ED39223" w14:textId="77777777" w:rsidR="00437906" w:rsidRDefault="00000000">
      <w:pPr>
        <w:pStyle w:val="Nadpis1"/>
      </w:pPr>
      <w:r>
        <w:t>ÚDAJE O ZÁKONNÉM ZÁSTUPCI</w:t>
      </w:r>
    </w:p>
    <w:p w14:paraId="759A26AC" w14:textId="77777777" w:rsidR="00437906" w:rsidRDefault="00000000">
      <w:r>
        <w:rPr>
          <w:b/>
        </w:rPr>
        <w:t>Jméno a příjmení zákonného zástupce:</w:t>
      </w:r>
      <w:r>
        <w:rPr>
          <w:b/>
        </w:rPr>
        <w:br/>
      </w:r>
      <w:r>
        <w:t>__________________________________________________</w:t>
      </w:r>
    </w:p>
    <w:p w14:paraId="35CA8C25" w14:textId="77777777" w:rsidR="00437906" w:rsidRDefault="00000000">
      <w:r>
        <w:rPr>
          <w:b/>
        </w:rPr>
        <w:t>Telefon:</w:t>
      </w:r>
      <w:r>
        <w:rPr>
          <w:b/>
        </w:rPr>
        <w:br/>
      </w:r>
      <w:r>
        <w:t>__________________________________________________</w:t>
      </w:r>
    </w:p>
    <w:p w14:paraId="366F446E" w14:textId="77777777" w:rsidR="00437906" w:rsidRDefault="00000000">
      <w:r>
        <w:rPr>
          <w:b/>
        </w:rPr>
        <w:t>E-mail:</w:t>
      </w:r>
      <w:r>
        <w:rPr>
          <w:b/>
        </w:rPr>
        <w:br/>
      </w:r>
      <w:r>
        <w:t>__________________________________________________</w:t>
      </w:r>
    </w:p>
    <w:p w14:paraId="65A0F365" w14:textId="77777777" w:rsidR="00437906" w:rsidRDefault="00000000">
      <w:pPr>
        <w:pStyle w:val="Nadpis1"/>
      </w:pPr>
      <w:r>
        <w:t>SOUHLAS SE ZPRACOVÁNÍM OSOBNÍCH ÚDAJŮ</w:t>
      </w:r>
    </w:p>
    <w:p w14:paraId="6AA655D0" w14:textId="77777777" w:rsidR="00437906" w:rsidRDefault="00000000">
      <w:r>
        <w:t>Souhlasím se zpracováním osobních údajů účastníka pro účely:</w:t>
      </w:r>
    </w:p>
    <w:p w14:paraId="0A36EA87" w14:textId="77777777" w:rsidR="00437906" w:rsidRDefault="00000000">
      <w:r>
        <w:t>• organizace a realizace soutěže Kábrt Cup,</w:t>
      </w:r>
    </w:p>
    <w:p w14:paraId="77CFE7F9" w14:textId="77777777" w:rsidR="00437906" w:rsidRDefault="00000000">
      <w:r>
        <w:t>• vytvoření startovních listin,</w:t>
      </w:r>
    </w:p>
    <w:p w14:paraId="7E033EBA" w14:textId="77777777" w:rsidR="00437906" w:rsidRDefault="00000000">
      <w:r>
        <w:t>• zveřejnění výsledků soutěže,</w:t>
      </w:r>
    </w:p>
    <w:p w14:paraId="5D8A6EC3" w14:textId="77777777" w:rsidR="00437906" w:rsidRPr="00144F65" w:rsidRDefault="00000000">
      <w:pPr>
        <w:rPr>
          <w:lang w:val="pl-PL"/>
        </w:rPr>
      </w:pPr>
      <w:r w:rsidRPr="00144F65">
        <w:rPr>
          <w:lang w:val="pl-PL"/>
        </w:rPr>
        <w:t>• komunikace s účastníky a vedoucími,</w:t>
      </w:r>
    </w:p>
    <w:p w14:paraId="22C81F29" w14:textId="77777777" w:rsidR="00437906" w:rsidRPr="00144F65" w:rsidRDefault="00000000">
      <w:pPr>
        <w:rPr>
          <w:lang w:val="pl-PL"/>
        </w:rPr>
      </w:pPr>
      <w:r w:rsidRPr="00144F65">
        <w:rPr>
          <w:lang w:val="pl-PL"/>
        </w:rPr>
        <w:t>• evidence účastníků,</w:t>
      </w:r>
    </w:p>
    <w:p w14:paraId="72602615" w14:textId="77777777" w:rsidR="00437906" w:rsidRPr="00144F65" w:rsidRDefault="00000000">
      <w:pPr>
        <w:rPr>
          <w:lang w:val="pl-PL"/>
        </w:rPr>
      </w:pPr>
      <w:r w:rsidRPr="00144F65">
        <w:rPr>
          <w:lang w:val="pl-PL"/>
        </w:rPr>
        <w:t>• pořizování fotografií a videozáznamů během akce,</w:t>
      </w:r>
    </w:p>
    <w:p w14:paraId="6DA1EAB0" w14:textId="77777777" w:rsidR="00437906" w:rsidRDefault="00000000">
      <w:r>
        <w:t xml:space="preserve">• </w:t>
      </w:r>
      <w:proofErr w:type="spellStart"/>
      <w:r>
        <w:t>propagace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Kábrt Cup a Kábrt company.</w:t>
      </w:r>
    </w:p>
    <w:p w14:paraId="77B553E6" w14:textId="77777777" w:rsidR="00437906" w:rsidRDefault="00000000">
      <w:r>
        <w:lastRenderedPageBreak/>
        <w:t>Beru na vědomí, že během soutěže mohou být pořizovány fotografie a videozáznamy, které mohou být zveřejněny na webových stránkách, sociálních sítích, v propagačních materiálech a ve videích projektu Kábrt Cup.</w:t>
      </w:r>
    </w:p>
    <w:p w14:paraId="0260A967" w14:textId="77777777" w:rsidR="00437906" w:rsidRDefault="00000000">
      <w:pPr>
        <w:pStyle w:val="Nadpis1"/>
      </w:pPr>
      <w:r>
        <w:t>PROHLÁŠENÍ</w:t>
      </w:r>
    </w:p>
    <w:p w14:paraId="514F77DC" w14:textId="77777777" w:rsidR="00437906" w:rsidRDefault="00000000">
      <w:r>
        <w:t>Prohlašuji, že poskytnuté údaje jsou pravdivé a že jsem oprávněn/a udělit tento souhlas za nezletilého účastníka.</w:t>
      </w:r>
    </w:p>
    <w:p w14:paraId="70B6098A" w14:textId="77777777" w:rsidR="00437906" w:rsidRDefault="00000000">
      <w:r>
        <w:t>Beru na vědomí, že tento souhlas mohu kdykoliv odvolat prostřednictvím e-mailu: kabrtcompany@gmail.com</w:t>
      </w:r>
    </w:p>
    <w:p w14:paraId="1298E314" w14:textId="77777777" w:rsidR="00437906" w:rsidRPr="00144F65" w:rsidRDefault="00000000">
      <w:pPr>
        <w:rPr>
          <w:lang w:val="pl-PL"/>
        </w:rPr>
      </w:pPr>
      <w:r w:rsidRPr="00144F65">
        <w:rPr>
          <w:lang w:val="pl-PL"/>
        </w:rPr>
        <w:br/>
        <w:t>V __________________________ dne __________________</w:t>
      </w:r>
    </w:p>
    <w:p w14:paraId="0E4C3822" w14:textId="77777777" w:rsidR="00437906" w:rsidRPr="00144F65" w:rsidRDefault="00000000">
      <w:pPr>
        <w:rPr>
          <w:lang w:val="pl-PL"/>
        </w:rPr>
      </w:pPr>
      <w:r w:rsidRPr="00144F65">
        <w:rPr>
          <w:lang w:val="pl-PL"/>
        </w:rPr>
        <w:br/>
        <w:t>Podpis zákonného zástupce:</w:t>
      </w:r>
      <w:r w:rsidRPr="00144F65">
        <w:rPr>
          <w:lang w:val="pl-PL"/>
        </w:rPr>
        <w:br/>
      </w:r>
    </w:p>
    <w:p w14:paraId="1D1216DE" w14:textId="77777777" w:rsidR="00437906" w:rsidRDefault="00000000">
      <w:r>
        <w:t>__________________________________________________</w:t>
      </w:r>
    </w:p>
    <w:sectPr w:rsidR="004379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3415099">
    <w:abstractNumId w:val="8"/>
  </w:num>
  <w:num w:numId="2" w16cid:durableId="1097404041">
    <w:abstractNumId w:val="6"/>
  </w:num>
  <w:num w:numId="3" w16cid:durableId="1953394773">
    <w:abstractNumId w:val="5"/>
  </w:num>
  <w:num w:numId="4" w16cid:durableId="209809600">
    <w:abstractNumId w:val="4"/>
  </w:num>
  <w:num w:numId="5" w16cid:durableId="1674870101">
    <w:abstractNumId w:val="7"/>
  </w:num>
  <w:num w:numId="6" w16cid:durableId="1970479437">
    <w:abstractNumId w:val="3"/>
  </w:num>
  <w:num w:numId="7" w16cid:durableId="685910620">
    <w:abstractNumId w:val="2"/>
  </w:num>
  <w:num w:numId="8" w16cid:durableId="403183871">
    <w:abstractNumId w:val="1"/>
  </w:num>
  <w:num w:numId="9" w16cid:durableId="83750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4F65"/>
    <w:rsid w:val="0015074B"/>
    <w:rsid w:val="0029639D"/>
    <w:rsid w:val="00326F90"/>
    <w:rsid w:val="00437906"/>
    <w:rsid w:val="00AA1D8D"/>
    <w:rsid w:val="00B47730"/>
    <w:rsid w:val="00C7208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C4FF0"/>
  <w14:defaultImageDpi w14:val="300"/>
  <w15:docId w15:val="{6F0ADDEC-ADFB-4681-8864-C531CB15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Kábrt company</cp:lastModifiedBy>
  <cp:revision>2</cp:revision>
  <dcterms:created xsi:type="dcterms:W3CDTF">2013-12-23T23:15:00Z</dcterms:created>
  <dcterms:modified xsi:type="dcterms:W3CDTF">2026-05-14T06:15:00Z</dcterms:modified>
  <cp:category/>
</cp:coreProperties>
</file>