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25B5" w14:textId="77777777" w:rsidR="00EB2793" w:rsidRDefault="00000000">
      <w:pPr>
        <w:jc w:val="center"/>
      </w:pPr>
      <w:r>
        <w:rPr>
          <w:b/>
          <w:sz w:val="32"/>
        </w:rPr>
        <w:t>SÚHLAS SO SPRACOVANÍM OSOBNÝCH ÚDAJOV (GDPR)</w:t>
      </w:r>
      <w:r>
        <w:rPr>
          <w:b/>
          <w:sz w:val="32"/>
        </w:rPr>
        <w:br/>
        <w:t>KÁBRT CUP</w:t>
      </w:r>
    </w:p>
    <w:p w14:paraId="18266248" w14:textId="77777777" w:rsidR="00EB2793" w:rsidRDefault="00000000">
      <w:r>
        <w:t>Ja, nižšie podpísaný/á zákonný zástupca účastníka súťaže, týmto potvrdzujem, že som bol/a oboznámený/á so spracovaním osobných údajov v rámci tanečnej súťaže Kábrt Cup organizovanej projektom Kábrt company.</w:t>
      </w:r>
    </w:p>
    <w:p w14:paraId="139514C0" w14:textId="77777777" w:rsidR="00EB2793" w:rsidRDefault="00000000">
      <w:pPr>
        <w:pStyle w:val="Nadpis1"/>
      </w:pPr>
      <w:r>
        <w:t>ÚDAJE O ÚČASTNÍKOVI</w:t>
      </w:r>
    </w:p>
    <w:p w14:paraId="5949C880" w14:textId="77777777" w:rsidR="00EB2793" w:rsidRDefault="00000000">
      <w:r>
        <w:rPr>
          <w:b/>
        </w:rPr>
        <w:t>Meno a priezvisko účastníka:</w:t>
      </w:r>
      <w:r>
        <w:rPr>
          <w:b/>
        </w:rPr>
        <w:br/>
      </w:r>
      <w:r>
        <w:t>__________________________________________________</w:t>
      </w:r>
    </w:p>
    <w:p w14:paraId="7E9DC846" w14:textId="77777777" w:rsidR="00EB2793" w:rsidRDefault="00000000">
      <w:r>
        <w:rPr>
          <w:b/>
        </w:rPr>
        <w:t>Dátum narodenia:</w:t>
      </w:r>
      <w:r>
        <w:rPr>
          <w:b/>
        </w:rPr>
        <w:br/>
      </w:r>
      <w:r>
        <w:t>__________________________________________________</w:t>
      </w:r>
    </w:p>
    <w:p w14:paraId="06193200" w14:textId="77777777" w:rsidR="00EB2793" w:rsidRDefault="00000000">
      <w:r>
        <w:rPr>
          <w:b/>
        </w:rPr>
        <w:t>Názov tanečnej školy / klubu:</w:t>
      </w:r>
      <w:r>
        <w:rPr>
          <w:b/>
        </w:rPr>
        <w:br/>
      </w:r>
      <w:r>
        <w:t>__________________________________________________</w:t>
      </w:r>
    </w:p>
    <w:p w14:paraId="019BF308" w14:textId="77777777" w:rsidR="00EB2793" w:rsidRDefault="00000000">
      <w:pPr>
        <w:pStyle w:val="Nadpis1"/>
      </w:pPr>
      <w:r>
        <w:t>ÚDAJE O ZÁKONNOM ZÁSTUPCOVI</w:t>
      </w:r>
    </w:p>
    <w:p w14:paraId="56C73938" w14:textId="77777777" w:rsidR="00EB2793" w:rsidRDefault="00000000">
      <w:r>
        <w:rPr>
          <w:b/>
        </w:rPr>
        <w:t>Meno a priezvisko zákonného zástupcu:</w:t>
      </w:r>
      <w:r>
        <w:rPr>
          <w:b/>
        </w:rPr>
        <w:br/>
      </w:r>
      <w:r>
        <w:t>__________________________________________________</w:t>
      </w:r>
    </w:p>
    <w:p w14:paraId="33EB05D8" w14:textId="77777777" w:rsidR="00EB2793" w:rsidRDefault="00000000">
      <w:r>
        <w:rPr>
          <w:b/>
        </w:rPr>
        <w:t>Telefón:</w:t>
      </w:r>
      <w:r>
        <w:rPr>
          <w:b/>
        </w:rPr>
        <w:br/>
      </w:r>
      <w:r>
        <w:t>__________________________________________________</w:t>
      </w:r>
    </w:p>
    <w:p w14:paraId="5A4BEF02" w14:textId="77777777" w:rsidR="00EB2793" w:rsidRDefault="00000000">
      <w:r>
        <w:rPr>
          <w:b/>
        </w:rPr>
        <w:t>E-mail:</w:t>
      </w:r>
      <w:r>
        <w:rPr>
          <w:b/>
        </w:rPr>
        <w:br/>
      </w:r>
      <w:r>
        <w:t>__________________________________________________</w:t>
      </w:r>
    </w:p>
    <w:p w14:paraId="2E1CFAC4" w14:textId="77777777" w:rsidR="00EB2793" w:rsidRDefault="00000000">
      <w:pPr>
        <w:pStyle w:val="Nadpis1"/>
      </w:pPr>
      <w:r>
        <w:t>SÚHLAS SO SPRACOVANÍM OSOBNÝCH ÚDAJOV</w:t>
      </w:r>
    </w:p>
    <w:p w14:paraId="28CCFF48" w14:textId="77777777" w:rsidR="00EB2793" w:rsidRDefault="00000000">
      <w:r>
        <w:t>Súhlasím so spracovaním osobných údajov účastníka na účely:</w:t>
      </w:r>
    </w:p>
    <w:p w14:paraId="5B6A2AF9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t>• organizácie a realizácie súťaže Kábrt Cup,</w:t>
      </w:r>
    </w:p>
    <w:p w14:paraId="12FF66AE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t>• vytvorenia štartových listín,</w:t>
      </w:r>
    </w:p>
    <w:p w14:paraId="6B12DAFA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t>• zverejnenia výsledkov súťaže,</w:t>
      </w:r>
    </w:p>
    <w:p w14:paraId="4D67AABF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t>• komunikácie s účastníkmi a vedúcimi,</w:t>
      </w:r>
    </w:p>
    <w:p w14:paraId="1D0E3A08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t>• evidencie účastníkov,</w:t>
      </w:r>
    </w:p>
    <w:p w14:paraId="45D4F3D0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t>• vyhotovovania fotografií a videozáznamov počas podujatia,</w:t>
      </w:r>
    </w:p>
    <w:p w14:paraId="159A412A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t>• propagácie projektu Kábrt Cup a Kábrt company.</w:t>
      </w:r>
    </w:p>
    <w:p w14:paraId="59C2B07D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lastRenderedPageBreak/>
        <w:t>Beriem na vedomie, že počas súťaže môžu byť vyhotovované fotografie a videozáznamy, ktoré môžu byť zverejnené na webových stránkach, sociálnych sieťach, v propagačných materiáloch a vo videách projektu Kábrt Cup.</w:t>
      </w:r>
    </w:p>
    <w:p w14:paraId="1CF98926" w14:textId="77777777" w:rsidR="00EB2793" w:rsidRPr="00082C57" w:rsidRDefault="00000000">
      <w:pPr>
        <w:pStyle w:val="Nadpis1"/>
        <w:rPr>
          <w:lang w:val="pl-PL"/>
        </w:rPr>
      </w:pPr>
      <w:r w:rsidRPr="00082C57">
        <w:rPr>
          <w:lang w:val="pl-PL"/>
        </w:rPr>
        <w:t>VYHLÁSENIE</w:t>
      </w:r>
    </w:p>
    <w:p w14:paraId="2C0F3333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t>Vyhlasujem, že poskytnuté údaje sú pravdivé a že som oprávnený/á udeliť tento súhlas za neplnoletého účastníka.</w:t>
      </w:r>
    </w:p>
    <w:p w14:paraId="5E2BEE70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t>Beriem na vedomie, že tento súhlas môžem kedykoľvek odvolať prostredníctvom e-mailu: kabrtcompany@gmail.com</w:t>
      </w:r>
    </w:p>
    <w:p w14:paraId="56672065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br/>
        <w:t>V __________________________ dňa __________________</w:t>
      </w:r>
    </w:p>
    <w:p w14:paraId="4D529723" w14:textId="77777777" w:rsidR="00EB2793" w:rsidRPr="00082C57" w:rsidRDefault="00000000">
      <w:pPr>
        <w:rPr>
          <w:lang w:val="pl-PL"/>
        </w:rPr>
      </w:pPr>
      <w:r w:rsidRPr="00082C57">
        <w:rPr>
          <w:lang w:val="pl-PL"/>
        </w:rPr>
        <w:br/>
        <w:t>Podpis zákonného zástupcu:</w:t>
      </w:r>
      <w:r w:rsidRPr="00082C57">
        <w:rPr>
          <w:lang w:val="pl-PL"/>
        </w:rPr>
        <w:br/>
      </w:r>
    </w:p>
    <w:p w14:paraId="747CE863" w14:textId="77777777" w:rsidR="00EB2793" w:rsidRDefault="00000000">
      <w:r>
        <w:t>__________________________________________________</w:t>
      </w:r>
    </w:p>
    <w:sectPr w:rsidR="00EB27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086004">
    <w:abstractNumId w:val="8"/>
  </w:num>
  <w:num w:numId="2" w16cid:durableId="2086218238">
    <w:abstractNumId w:val="6"/>
  </w:num>
  <w:num w:numId="3" w16cid:durableId="718289033">
    <w:abstractNumId w:val="5"/>
  </w:num>
  <w:num w:numId="4" w16cid:durableId="306790451">
    <w:abstractNumId w:val="4"/>
  </w:num>
  <w:num w:numId="5" w16cid:durableId="1296638676">
    <w:abstractNumId w:val="7"/>
  </w:num>
  <w:num w:numId="6" w16cid:durableId="124662461">
    <w:abstractNumId w:val="3"/>
  </w:num>
  <w:num w:numId="7" w16cid:durableId="452478275">
    <w:abstractNumId w:val="2"/>
  </w:num>
  <w:num w:numId="8" w16cid:durableId="1729496524">
    <w:abstractNumId w:val="1"/>
  </w:num>
  <w:num w:numId="9" w16cid:durableId="49973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C57"/>
    <w:rsid w:val="0015074B"/>
    <w:rsid w:val="0029639D"/>
    <w:rsid w:val="00326F90"/>
    <w:rsid w:val="00AA1D8D"/>
    <w:rsid w:val="00B47730"/>
    <w:rsid w:val="00C72087"/>
    <w:rsid w:val="00CB0664"/>
    <w:rsid w:val="00EB27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13769"/>
  <w14:defaultImageDpi w14:val="300"/>
  <w15:docId w15:val="{6F0ADDEC-ADFB-4681-8864-C531CB1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Kábrt company</cp:lastModifiedBy>
  <cp:revision>2</cp:revision>
  <dcterms:created xsi:type="dcterms:W3CDTF">2013-12-23T23:15:00Z</dcterms:created>
  <dcterms:modified xsi:type="dcterms:W3CDTF">2026-05-14T06:19:00Z</dcterms:modified>
  <cp:category/>
</cp:coreProperties>
</file>